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书名：研究生数学试题解答  下</w:t>
      </w:r>
    </w:p>
    <w:p>
      <w:r>
        <w:t>作者：武汉工学电子工程编辑</w:t>
      </w:r>
    </w:p>
    <w:p>
      <w:r>
        <w:t>出版社：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研究生数学试题解答  下 评论地址：https://www.jiaokey.com/book/detail/10652995.html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