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1979-1981全国招考研究生高等数学试题选解集</w:t>
      </w:r>
    </w:p>
    <w:p>
      <w:r>
        <w:rPr>
          <w:rFonts w:ascii="宋体" w:hAnsi="宋体" w:eastAsia="宋体"/>
          <w:sz w:val="24"/>
        </w:rPr>
        <w:t>邹节铣，陈强编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1979-1981全国招考研究生高等数学试题选解集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邹节铣，陈强编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本书出售、求购地址：https://www.jiaokey.com/book/detail/10652987.html</w:t>
      </w:r>
    </w:p>
    <w:p>
      <w:r>
        <w:t>更多相关图书推荐：https://www.jiaokey.com</w:t>
      </w:r>
    </w:p>
    <w:p>
      <w:r>
        <w:t>邹节铣，陈强编 其他作品：https://www.jiaokey.com/tag/邹节铣，陈强编.html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关键词搜索：https://www.jiaokey.com/tag/1979-1981全国招考研究生高等数学试题选解集.html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