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作者：天津大学，机械制图教研室，任孝天，赵兰芬主编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画法几何及机械制图  上 评论地址：https://www.jiaokey.com/book/detail/10652956.html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