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书名：运筹学模型概论</w:t>
      </w:r>
    </w:p>
    <w:p>
      <w:r>
        <w:t>作者：库珀（Cooper，B.L.）著；魏国华，周仲良译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总页数：287</w:t>
      </w:r>
    </w:p>
    <w:p>
      <w:r>
        <w:t>更多请访问教客网: www.jiaokey.com</w:t>
      </w:r>
    </w:p>
    <w:p>
      <w:r>
        <w:t>运筹学模型概论 评论地址：https://www.jiaokey.com/book/detail/10652928.html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