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（美）哈姆迪·阿·塔哈著  吴立煦  朱幼文译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（美）哈姆迪·阿·塔哈著  吴立煦  朱幼文译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本书出售、求购地址：https://www.jiaokey.com/book/detail/10652926.html</w:t>
      </w:r>
    </w:p>
    <w:p>
      <w:r>
        <w:t>更多相关图书推荐：https://www.jiaokey.com</w:t>
      </w:r>
    </w:p>
    <w:p>
      <w:r>
        <w:t>（美）哈姆迪·阿·塔哈著  吴立煦  朱幼文译 其他作品：https://www.jiaokey.com/tag/（美）哈姆迪·阿·塔哈著  吴立煦  朱幼文译.html</w:t>
      </w:r>
    </w:p>
    <w:p>
      <w:r>
        <w:t>上海人民出版社 出版图书：https://www.jiaokey.com/tag/上海人民出版社.html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