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有限单元法在热固体力学中的应用</w:t>
      </w:r>
    </w:p>
    <w:p>
      <w:r>
        <w:rPr>
          <w:rFonts w:ascii="宋体" w:hAnsi="宋体" w:eastAsia="宋体"/>
          <w:sz w:val="24"/>
        </w:rPr>
        <w:t>徐泰然编著；王允昌，谢端绶等合译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有限单元法在热固体力学中的应用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徐泰然编著；王允昌，谢端绶等合译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本书出售、求购地址：https://www.jiaokey.com/book/detail/10652904.html</w:t>
      </w:r>
    </w:p>
    <w:p>
      <w:r>
        <w:t>更多相关图书推荐：https://www.jiaokey.com</w:t>
      </w:r>
    </w:p>
    <w:p>
      <w:r>
        <w:t>徐泰然编著；王允昌，谢端绶等合译 其他作品：https://www.jiaokey.com/tag/徐泰然编著；王允昌，谢端绶等合译.html</w:t>
      </w:r>
    </w:p>
    <w:p>
      <w:r>
        <w:t>关键词搜索：https://www.jiaokey.com/tag/有限单元法在热固体力学中的应用.html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