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一个人的道路</w:t>
      </w:r>
    </w:p>
    <w:p>
      <w:r>
        <w:rPr>
          <w:rFonts w:ascii="宋体" w:hAnsi="宋体" w:eastAsia="宋体"/>
          <w:sz w:val="24"/>
        </w:rPr>
        <w:t>（波）聂维尔利（I.Newerly）著；傅韦译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2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（波）聂维尔利（I.Newerly）著；傅韦译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波兰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本书出售、求购地址：https://www.jiaokey.com/book/detail/10652878.html</w:t>
      </w:r>
    </w:p>
    <w:p>
      <w:r>
        <w:t>更多相关图书推荐：https://www.jiaokey.com</w:t>
      </w:r>
    </w:p>
    <w:p>
      <w:r>
        <w:t>（波）聂维尔利（I.Newerly）著；傅韦译 其他作品：https://www.jiaokey.com/tag/（波）聂维尔利（I.Newerly）著；傅韦译.html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关键词搜索：https://www.jiaokey.com/tag/小说(地点: 波兰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