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书名：谁是百兽之王  世界寓言选</w:t>
      </w:r>
    </w:p>
    <w:p>
      <w:r>
        <w:t>作者：（德）巴尔巴拉·格尔茨搜集整理；袁丁译</w:t>
      </w:r>
    </w:p>
    <w:p>
      <w:r>
        <w:t>出版社：合肥：安徽人民出版社</w:t>
      </w:r>
    </w:p>
    <w:p>
      <w:r>
        <w:t>出版日期：1982.07</w:t>
      </w:r>
    </w:p>
    <w:p>
      <w:r>
        <w:t>总页数：403</w:t>
      </w:r>
    </w:p>
    <w:p>
      <w:r>
        <w:t>更多请访问教客网: www.jiaokey.com</w:t>
      </w:r>
    </w:p>
    <w:p>
      <w:r>
        <w:t>谁是百兽之王  世界寓言选 评论地址：https://www.jiaokey.com/book/detail/10652867.html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