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书名：两叶一芽</w:t>
      </w:r>
    </w:p>
    <w:p>
      <w:r>
        <w:t>作者：（印度）安纳德（Mulk Raj Anand）著；黄星圻等译</w:t>
      </w:r>
    </w:p>
    <w:p>
      <w:r>
        <w:t>出版社：新文艺出版社</w:t>
      </w:r>
    </w:p>
    <w:p>
      <w:r>
        <w:t>出版日期：1955.07</w:t>
      </w:r>
    </w:p>
    <w:p>
      <w:r>
        <w:t>总页数：261</w:t>
      </w:r>
    </w:p>
    <w:p>
      <w:r>
        <w:t>更多请访问教客网: www.jiaokey.com</w:t>
      </w:r>
    </w:p>
    <w:p>
      <w:r>
        <w:t>两叶一芽 评论地址：https://www.jiaokey.com/book/detail/10652825.html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