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书名：苦力</w:t>
      </w:r>
    </w:p>
    <w:p>
      <w:r>
        <w:t>作者：（印度）安纳德（Mulk Raj Anand）著；施竹筠，严绍端译</w:t>
      </w:r>
    </w:p>
    <w:p>
      <w:r>
        <w:t>出版社：北京：中国青年出版社</w:t>
      </w:r>
    </w:p>
    <w:p>
      <w:r>
        <w:t>出版日期：1955.09</w:t>
      </w:r>
    </w:p>
    <w:p>
      <w:r>
        <w:t>总页数：364</w:t>
      </w:r>
    </w:p>
    <w:p>
      <w:r>
        <w:t>更多请访问教客网: www.jiaokey.com</w:t>
      </w:r>
    </w:p>
    <w:p>
      <w:r>
        <w:t>苦力 评论地址：https://www.jiaokey.com/book/detail/10652824.html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