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穿军装的姑娘</w:t>
      </w:r>
    </w:p>
    <w:p>
      <w:r>
        <w:rPr>
          <w:rFonts w:ascii="宋体" w:hAnsi="宋体" w:eastAsia="宋体"/>
          <w:sz w:val="24"/>
        </w:rPr>
        <w:t>（苏）切尔托娃，Н.著；左海译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穿军装的姑娘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（苏）切尔托娃，Н.著；左海译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本书出售、求购地址：https://www.jiaokey.com/book/detail/10652809.html</w:t>
      </w:r>
    </w:p>
    <w:p>
      <w:r>
        <w:t>更多相关图书推荐：https://www.jiaokey.com</w:t>
      </w:r>
    </w:p>
    <w:p>
      <w:r>
        <w:t>（苏）切尔托娃，Н.著；左海译 其他作品：https://www.jiaokey.com/tag/（苏）切尔托娃，Н.著；左海译.html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