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书名：麦花香  上山下乡知识青年短篇小说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出版日期：1973.08</w:t>
      </w:r>
    </w:p>
    <w:p>
      <w:r>
        <w:t>总页数：115</w:t>
      </w:r>
    </w:p>
    <w:p>
      <w:r>
        <w:t>更多请访问教客网: www.jiaokey.com</w:t>
      </w:r>
    </w:p>
    <w:p>
      <w:r>
        <w:t>麦花香  上山下乡知识青年短篇小说 评论地址：https://www.jiaokey.com/book/detail/10652799.html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