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书名：我亲历中国使馆被炸  来自南斯拉夫战地的报告</w:t>
      </w:r>
    </w:p>
    <w:p>
      <w:r>
        <w:t>作者：吕岩松著</w:t>
      </w:r>
    </w:p>
    <w:p>
      <w:r>
        <w:t>出版社：北京：人民日报出版社</w:t>
      </w:r>
    </w:p>
    <w:p>
      <w:r>
        <w:t>出版日期：1999.05</w:t>
      </w:r>
    </w:p>
    <w:p>
      <w:r>
        <w:t>总页数：227</w:t>
      </w:r>
    </w:p>
    <w:p>
      <w:r>
        <w:t>更多请访问教客网: www.jiaokey.com</w:t>
      </w:r>
    </w:p>
    <w:p>
      <w:r>
        <w:t>我亲历中国使馆被炸  来自南斯拉夫战地的报告 评论地址：https://www.jiaokey.com/book/detail/10652787.html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