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中外广告史-站在当代视角的全面回顾  第2版</w:t>
      </w:r>
    </w:p>
    <w:p>
      <w:r>
        <w:rPr>
          <w:rFonts w:ascii="宋体" w:hAnsi="宋体" w:eastAsia="宋体"/>
          <w:sz w:val="24"/>
        </w:rPr>
        <w:t>陈培爱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中外广告史-站在当代视角的全面回顾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本书出售、求购地址：https://www.jiaokey.com/book/detail/10652757.html</w:t>
      </w:r>
    </w:p>
    <w:p>
      <w:r>
        <w:t>更多相关图书推荐：https://www.jiaokey.com</w:t>
      </w:r>
    </w:p>
    <w:p>
      <w:r>
        <w:t>陈培爱 其他作品：https://www.jiaokey.com/tag/陈培爱.html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关键词搜索：https://www.jiaokey.com/tag/中外广告史-站在当代视角的全面回顾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