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书名：台湾新士林哲学研究</w:t>
      </w:r>
    </w:p>
    <w:p>
      <w:r>
        <w:t>作者：樊志辉著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总页数：526</w:t>
      </w:r>
    </w:p>
    <w:p>
      <w:r>
        <w:t>更多请访问教客网: www.jiaokey.com</w:t>
      </w:r>
    </w:p>
    <w:p>
      <w:r>
        <w:t>台湾新士林哲学研究 评论地址：https://www.jiaokey.com/book/detail/10652720.html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