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书名：与南怀瑾商榷  “金刚经”到底说什么</w:t>
      </w:r>
    </w:p>
    <w:p>
      <w:r>
        <w:t>作者：董子竹著</w:t>
      </w:r>
    </w:p>
    <w:p>
      <w:r>
        <w:t>出版社：武汉：长江文艺出版社</w:t>
      </w:r>
    </w:p>
    <w:p>
      <w:r>
        <w:t>出版日期：2000.01</w:t>
      </w:r>
    </w:p>
    <w:p>
      <w:r>
        <w:t>总页数：469</w:t>
      </w:r>
    </w:p>
    <w:p>
      <w:r>
        <w:t>更多请访问教客网: www.jiaokey.com</w:t>
      </w:r>
    </w:p>
    <w:p>
      <w:r>
        <w:t>与南怀瑾商榷  “金刚经”到底说什么 评论地址：https://www.jiaokey.com/book/detail/10652717.html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