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书名：50年执政启示录</w:t>
      </w:r>
    </w:p>
    <w:p>
      <w:r>
        <w:t>作者：中央党校《中国党政干部论坛》编辑部编</w:t>
      </w:r>
    </w:p>
    <w:p>
      <w:r>
        <w:t>出版社：哈尔滨：黑龙江人民出版社</w:t>
      </w:r>
    </w:p>
    <w:p>
      <w:r>
        <w:t>出版日期：2000.08</w:t>
      </w:r>
    </w:p>
    <w:p>
      <w:r>
        <w:t>总页数：367</w:t>
      </w:r>
    </w:p>
    <w:p>
      <w:r>
        <w:t>更多请访问教客网: www.jiaokey.com</w:t>
      </w:r>
    </w:p>
    <w:p>
      <w:r>
        <w:t>50年执政启示录 评论地址：https://www.jiaokey.com/book/detail/10652714.html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