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五千年中外文化交流史  第2卷</w:t>
      </w:r>
    </w:p>
    <w:p>
      <w:r>
        <w:rPr>
          <w:rFonts w:ascii="宋体" w:hAnsi="宋体" w:eastAsia="宋体"/>
          <w:sz w:val="24"/>
        </w:rPr>
        <w:t>李喜所主编；林延清，李梦芝等著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五千年中外文化交流史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李喜所主编；林延清，李梦芝等著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本书出售、求购地址：https://www.jiaokey.com/book/detail/10652671.html</w:t>
      </w:r>
    </w:p>
    <w:p>
      <w:r>
        <w:t>更多相关图书推荐：https://www.jiaokey.com</w:t>
      </w:r>
    </w:p>
    <w:p>
      <w:r>
        <w:t>李喜所主编；林延清，李梦芝等著 其他作品：https://www.jiaokey.com/tag/李喜所主编；林延清，李梦芝等著.html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关键词搜索：https://www.jiaokey.com/tag/五千年中外文化交流史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