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书名：我有一个梦想  马丁·路德·金告诉我们</w:t>
      </w:r>
    </w:p>
    <w:p>
      <w:r>
        <w:t>作者:（美）马丁·路德·金（Martin Luther King），霍玉莲著；王婷，戴登云等译</w:t>
      </w:r>
    </w:p>
    <w:p>
      <w:r>
        <w:t>出版社:北京：中央编译出版社</w:t>
      </w:r>
    </w:p>
    <w:p>
      <w:r>
        <w:t>出版日期：2001.11</w:t>
      </w:r>
    </w:p>
    <w:p>
      <w:r>
        <w:t>总页数：226</w:t>
      </w:r>
    </w:p>
    <w:p>
      <w:r>
        <w:t>更多请访问教客网:www.jiaokey.com</w:t>
      </w:r>
    </w:p>
    <w:p>
      <w:r>
        <w:t>我有一个梦想  马丁·路德·金告诉我们评论地址：https://www.jiaokey.com/book/detail/10652617.html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