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国际转移定价</w:t>
      </w:r>
    </w:p>
    <w:p>
      <w:r>
        <w:rPr>
          <w:rFonts w:ascii="宋体" w:hAnsi="宋体" w:eastAsia="宋体"/>
          <w:sz w:val="24"/>
        </w:rPr>
        <w:t>（英）大卫·特洛（David Tyrrall），（英）马克·阿特金森（Mark Atkinson）著；孙晓，和广译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国际转移定价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（英）大卫·特洛（David Tyrrall），（英）马克·阿特金森（Mark Atkinson）著；孙晓，和广译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本书出售、求购地址：https://www.jiaokey.com/book/detail/10652609.html</w:t>
      </w:r>
    </w:p>
    <w:p>
      <w:r>
        <w:t>更多相关图书推荐：https://www.jiaokey.com</w:t>
      </w:r>
    </w:p>
    <w:p>
      <w:r>
        <w:t>（英）大卫·特洛（David Tyrrall），（英）马克·阿特金森（Mark Atkinson）著；孙晓，和广译 其他作品：https://www.jiaokey.com/tag/（英）大卫·特洛（David Tyrrall），（英）马克·阿特金森（Mark Atkinson）著；孙晓，和广译.html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关键词搜索：https://www.jiaokey.com/tag/国际转移定价.html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