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书名：世纪经纬  20世纪世界经济的总结与展望</w:t>
      </w:r>
    </w:p>
    <w:p>
      <w:r>
        <w:t>作者：程极明主编</w:t>
      </w:r>
    </w:p>
    <w:p>
      <w:r>
        <w:t>出版社：南京：南京师范大学出版社</w:t>
      </w:r>
    </w:p>
    <w:p>
      <w:r>
        <w:t>出版日期：1999.12</w:t>
      </w:r>
    </w:p>
    <w:p>
      <w:r>
        <w:t>总页数：453</w:t>
      </w:r>
    </w:p>
    <w:p>
      <w:r>
        <w:t>更多请访问教客网: www.jiaokey.com</w:t>
      </w:r>
    </w:p>
    <w:p>
      <w:r>
        <w:t>世纪经纬  20世纪世界经济的总结与展望 评论地址：https://www.jiaokey.com/book/detail/10652603.html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