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  第1册  通则·所有权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  第1册  通则·所有权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本书出售、求购地址：https://www.jiaokey.com/book/detail/10652594.html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关键词搜索：https://www.jiaokey.com/tag/民法物权  第1册  通则·所有权.html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