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书名：我控诉霸道的经济</w:t>
      </w:r>
    </w:p>
    <w:p>
      <w:r>
        <w:t>作者：（法）阿尔贝·雅卡尔（Albert Jacquard）著；黄旭颖译</w:t>
      </w:r>
    </w:p>
    <w:p>
      <w:r>
        <w:t>出版社：</w:t>
      </w:r>
    </w:p>
    <w:p>
      <w:r>
        <w:t>出版日期：2001.12</w:t>
      </w:r>
    </w:p>
    <w:p>
      <w:r>
        <w:t>总页数：109</w:t>
      </w:r>
    </w:p>
    <w:p>
      <w:r>
        <w:t>更多请访问教客网: www.jiaokey.com</w:t>
      </w:r>
    </w:p>
    <w:p>
      <w:r>
        <w:t>我控诉霸道的经济 评论地址：https://www.jiaokey.com/book/detail/10652589.html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