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一个日本人眼中的中国  续集</w:t>
      </w:r>
    </w:p>
    <w:p>
      <w:r>
        <w:rPr>
          <w:rFonts w:ascii="宋体" w:hAnsi="宋体" w:eastAsia="宋体"/>
          <w:sz w:val="24"/>
        </w:rPr>
        <w:t>（日）池上正冶著；王保畲编；陈刚，王文译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一个日本人眼中的中国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（日）池上正冶著；王保畲编；陈刚，王文译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本书出售、求购地址：https://www.jiaokey.com/book/detail/10652588.html</w:t>
      </w:r>
    </w:p>
    <w:p>
      <w:r>
        <w:t>更多相关图书推荐：https://www.jiaokey.com</w:t>
      </w:r>
    </w:p>
    <w:p>
      <w:r>
        <w:t>（日）池上正冶著；王保畲编；陈刚，王文译 其他作品：https://www.jiaokey.com/tag/（日）池上正冶著；王保畲编；陈刚，王文译.html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关键词搜索：https://www.jiaokey.com/tag/一个日本人眼中的中国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