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书名：代数及三角习题汇编</w:t>
      </w:r>
    </w:p>
    <w:p>
      <w:r>
        <w:t>作者：（苏）伯莱藏斯卡娅（Е.С.Березанская），（苏）那基宾（Х.Х.Нагибин）撰；赵慈庚译</w:t>
      </w:r>
    </w:p>
    <w:p>
      <w:r>
        <w:t>出版社：北京：人民教育出版社</w:t>
      </w:r>
    </w:p>
    <w:p>
      <w:r>
        <w:t>出版日期：1953.11</w:t>
      </w:r>
    </w:p>
    <w:p>
      <w:r>
        <w:t>总页数：166</w:t>
      </w:r>
    </w:p>
    <w:p>
      <w:r>
        <w:t>更多请访问教客网: www.jiaokey.com</w:t>
      </w:r>
    </w:p>
    <w:p>
      <w:r>
        <w:t>代数及三角习题汇编 评论地址：https://www.jiaokey.com/book/detail/10652580.html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