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书名：日本电影的发展与繁荣的道路</w:t>
      </w:r>
    </w:p>
    <w:p>
      <w:r>
        <w:t>作者：日本共产党中央指导部，电影政策委员会著；陈笃忱等翻译</w:t>
      </w:r>
    </w:p>
    <w:p>
      <w:r>
        <w:t>出版社：中央电影局</w:t>
      </w:r>
    </w:p>
    <w:p>
      <w:r>
        <w:t>出版日期：1953.07</w:t>
      </w:r>
    </w:p>
    <w:p>
      <w:r>
        <w:t>总页数：77</w:t>
      </w:r>
    </w:p>
    <w:p>
      <w:r>
        <w:t>更多请访问教客网: www.jiaokey.com</w:t>
      </w:r>
    </w:p>
    <w:p>
      <w:r>
        <w:t>日本电影的发展与繁荣的道路 评论地址：https://www.jiaokey.com/book/detail/10652570.html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