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书名：阿尔丹地盾的铂</w:t>
      </w:r>
    </w:p>
    <w:p>
      <w:r>
        <w:t>作者:（苏）罗日科夫（И.С.Рожков）等著；傅荫平，吕文彦译</w:t>
      </w:r>
    </w:p>
    <w:p>
      <w:r>
        <w:t>出版社:北京：地质出版社</w:t>
      </w:r>
    </w:p>
    <w:p>
      <w:r>
        <w:t>出版日期：1974.04</w:t>
      </w:r>
    </w:p>
    <w:p>
      <w:r>
        <w:t>总页数：87</w:t>
      </w:r>
    </w:p>
    <w:p>
      <w:r>
        <w:t>更多请访问教客网:www.jiaokey.com</w:t>
      </w:r>
    </w:p>
    <w:p>
      <w:r>
        <w:t>阿尔丹地盾的铂评论地址：https://www.jiaokey.com/book/detail/10652538.html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