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中国科学院数学研究所专刊  甲种  第1号  堆垒素数论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中国科学院数学研究所专刊  甲种  第1号  堆垒素数论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本书出售、求购地址：https://www.jiaokey.com/book/detail/10652529.html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中国科学院 出版图书：https://www.jiaokey.com/tag/中国科学院.html</w:t>
      </w:r>
    </w:p>
    <w:p>
      <w:r>
        <w:t>关键词搜索：https://www.jiaokey.com/tag/中国科学院数学研究所专刊  甲种  第1号  堆垒素数论.html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