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书名：小花，你不能凋谢  救治杨小霞新闻日志</w:t>
      </w:r>
    </w:p>
    <w:p>
      <w:r>
        <w:t>作者：郭建跃，张梅珍等编著</w:t>
      </w:r>
    </w:p>
    <w:p>
      <w:r>
        <w:t>出版社：北京：长征出版社</w:t>
      </w:r>
    </w:p>
    <w:p>
      <w:r>
        <w:t>出版日期：1995.05</w:t>
      </w:r>
    </w:p>
    <w:p>
      <w:r>
        <w:t>总页数：163</w:t>
      </w:r>
    </w:p>
    <w:p>
      <w:r>
        <w:t>更多请访问教客网: www.jiaokey.com</w:t>
      </w:r>
    </w:p>
    <w:p>
      <w:r>
        <w:t>小花，你不能凋谢  救治杨小霞新闻日志 评论地址：https://www.jiaokey.com/book/detail/10652512.html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