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书名：核潜艇之旅</w:t>
      </w:r>
    </w:p>
    <w:p>
      <w:r>
        <w:t>作者：（美）汤姆·克莱西（Tom Clancy）著；宣蓬莱译</w:t>
      </w:r>
    </w:p>
    <w:p>
      <w:r>
        <w:t>出版社：海口：海南出版社</w:t>
      </w:r>
    </w:p>
    <w:p>
      <w:r>
        <w:t>出版日期：1997.01</w:t>
      </w:r>
    </w:p>
    <w:p>
      <w:r>
        <w:t>总页数：326</w:t>
      </w:r>
    </w:p>
    <w:p>
      <w:r>
        <w:t>更多请访问教客网: www.jiaokey.com</w:t>
      </w:r>
    </w:p>
    <w:p>
      <w:r>
        <w:t>核潜艇之旅 评论地址：https://www.jiaokey.com/book/detail/10652438.html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