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电子测量技术及仪器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电子测量技术及仪器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本书出售、求购地址：https://www.jiaokey.com/book/detail/10652337.html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关键词搜索：https://www.jiaokey.com/tag/电子测量技术及仪器.html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