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价值经营  提升企业科技创新效益的新方法</w:t>
      </w:r>
    </w:p>
    <w:p>
      <w:r>
        <w:rPr>
          <w:rFonts w:ascii="宋体" w:hAnsi="宋体" w:eastAsia="宋体"/>
          <w:sz w:val="24"/>
        </w:rPr>
        <w:t>谭浩邦，左小德主编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价值经营  提升企业科技创新效益的新方法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谭浩邦，左小德主编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本书出售、求购地址：https://www.jiaokey.com/book/detail/10652331.html</w:t>
      </w:r>
    </w:p>
    <w:p>
      <w:r>
        <w:t>更多相关图书推荐：https://www.jiaokey.com</w:t>
      </w:r>
    </w:p>
    <w:p>
      <w:r>
        <w:t>谭浩邦，左小德主编 其他作品：https://www.jiaokey.com/tag/谭浩邦，左小德主编.html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关键词搜索：https://www.jiaokey.com/tag/价值经营  提升企业科技创新效益的新方法.html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