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山羊座  12月22日-1月19日  重质不重量的美食营养师  图集</w:t>
      </w:r>
    </w:p>
    <w:p>
      <w:r>
        <w:rPr>
          <w:rFonts w:ascii="宋体" w:hAnsi="宋体" w:eastAsia="宋体"/>
          <w:sz w:val="24"/>
        </w:rPr>
        <w:t>李俊东著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山羊座  12月22日-1月19日  重质不重量的美食营养师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本书出售、求购地址：https://www.jiaokey.com/book/detail/10652325.html</w:t>
      </w:r>
    </w:p>
    <w:p>
      <w:r>
        <w:t>更多相关图书推荐：https://www.jiaokey.com</w:t>
      </w:r>
    </w:p>
    <w:p>
      <w:r>
        <w:t>李俊东著 其他作品：https://www.jiaokey.com/tag/李俊东著.html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关键词搜索：https://www.jiaokey.com/tag/山羊座  12月22日-1月19日  重质不重量的美食营养师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