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处女座  8.23-9.22  最有健康概念美食的督导员</w:t>
      </w:r>
    </w:p>
    <w:p>
      <w:r>
        <w:rPr>
          <w:rFonts w:ascii="宋体" w:hAnsi="宋体" w:eastAsia="宋体"/>
          <w:sz w:val="24"/>
        </w:rPr>
        <w:t>李俊东著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处女座  8.23-9.22  最有健康概念美食的督导员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本书出售、求购地址：https://www.jiaokey.com/book/detail/10652322.html</w:t>
      </w:r>
    </w:p>
    <w:p>
      <w:r>
        <w:t>更多相关图书推荐：https://www.jiaokey.com</w:t>
      </w:r>
    </w:p>
    <w:p>
      <w:r>
        <w:t>李俊东著 其他作品：https://www.jiaokey.com/tag/李俊东著.html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关键词搜索：https://www.jiaokey.com/tag/处女座  8.23-9.22  最有健康概念美食的督导员.html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