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科学技术的起源  2  铜铁时代的科技进展</w:t>
      </w:r>
    </w:p>
    <w:p>
      <w:r>
        <w:rPr>
          <w:rFonts w:ascii="宋体" w:hAnsi="宋体" w:eastAsia="宋体"/>
          <w:sz w:val="24"/>
        </w:rPr>
        <w:t>吴声功著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科学技术的起源  2  铜铁时代的科技进展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吴声功著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本书出售、求购地址：https://www.jiaokey.com/book/detail/10651806.html</w:t>
      </w:r>
    </w:p>
    <w:p>
      <w:r>
        <w:t>更多相关图书推荐：https://www.jiaokey.com</w:t>
      </w:r>
    </w:p>
    <w:p>
      <w:r>
        <w:t>吴声功著 其他作品：https://www.jiaokey.com/tag/吴声功著.html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关键词搜索：https://www.jiaokey.com/tag/科学技术的起源  2  铜铁时代的科技进展.html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