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书名：流体力学与流体机械  上  流体力学</w:t>
      </w:r>
    </w:p>
    <w:p>
      <w:r>
        <w:t>作者：张景松，侯友夫编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流体力学与流体机械  上  流体力学 评论地址：https://www.jiaokey.com/book/detail/10651734.html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