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书名：系统的建模和响应  理论及实验方法</w:t>
      </w:r>
    </w:p>
    <w:p>
      <w:r>
        <w:t>作者:（美）道别林（Doebelin，E.O.）著；童钧芳，关国枢译</w:t>
      </w:r>
    </w:p>
    <w:p>
      <w:r>
        <w:t>出版社:上海：上海科学技术文献出版社</w:t>
      </w:r>
    </w:p>
    <w:p>
      <w:r>
        <w:t>出版日期：1986.07</w:t>
      </w:r>
    </w:p>
    <w:p>
      <w:r>
        <w:t>总页数：388</w:t>
      </w:r>
    </w:p>
    <w:p>
      <w:r>
        <w:t>更多请访问教客网:www.jiaokey.com</w:t>
      </w:r>
    </w:p>
    <w:p>
      <w:r>
        <w:t>系统的建模和响应  理论及实验方法评论地址：https://www.jiaokey.com/book/detail/10651667.html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