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新材料革命-技术革命的支柱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新材料革命-技术革命的支柱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本书出售、求购地址：https://www.jiaokey.com/book/detail/10651654.html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关键词搜索：https://www.jiaokey.com/tag/新材料革命-技术革命的支柱.html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