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书名：试验设计方法</w:t>
      </w:r>
    </w:p>
    <w:p>
      <w:r>
        <w:t>作者：（日）奥野忠一，（日）芳贺敏郎著；牛长山，张永照译</w:t>
      </w:r>
    </w:p>
    <w:p>
      <w:r>
        <w:t>出版社：北京：机械工业出版社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试验设计方法 评论地址：https://www.jiaokey.com/book/detail/10651483.html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