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1987年第2版  下</w:t>
      </w:r>
    </w:p>
    <w:p>
      <w:r>
        <w:rPr>
          <w:rFonts w:ascii="宋体" w:hAnsi="宋体" w:eastAsia="宋体"/>
          <w:sz w:val="24"/>
        </w:rPr>
        <w:t>P.V.奥尼尔（P.V.O’Neil）著；吴嘉祥，刘上聪译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1987年第2版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P.V.奥尼尔（P.V.O’Neil）著；吴嘉祥，刘上聪译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本书出售、求购地址：https://www.jiaokey.com/book/detail/10651472.html</w:t>
      </w:r>
    </w:p>
    <w:p>
      <w:r>
        <w:t>更多相关图书推荐：https://www.jiaokey.com</w:t>
      </w:r>
    </w:p>
    <w:p>
      <w:r>
        <w:t>P.V.奥尼尔（P.V.O’Neil）著；吴嘉祥，刘上聪译 其他作品：https://www.jiaokey.com/tag/P.V.奥尼尔（P.V.O’Neil）著；吴嘉祥，刘上聪译.html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  1987年第2版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