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书名：高等断裂力学</w:t>
      </w:r>
    </w:p>
    <w:p>
      <w:r>
        <w:t>作者：（美）肯尼勒（Kanninen，M.F），（美）波普兰（Popelar，C.H）著；洪其麟等译</w:t>
      </w:r>
    </w:p>
    <w:p>
      <w:r>
        <w:t>出版社：北京：北京航空学院出版社</w:t>
      </w:r>
    </w:p>
    <w:p>
      <w:r>
        <w:t>出版日期：1987.11</w:t>
      </w:r>
    </w:p>
    <w:p>
      <w:r>
        <w:t>总页数：399</w:t>
      </w:r>
    </w:p>
    <w:p>
      <w:r>
        <w:t>更多请访问教客网: www.jiaokey.com</w:t>
      </w:r>
    </w:p>
    <w:p>
      <w:r>
        <w:t>高等断裂力学 评论地址：https://www.jiaokey.com/book/detail/10651384.html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