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孔附近的应力集中</w:t>
      </w:r>
    </w:p>
    <w:p>
      <w:r>
        <w:rPr>
          <w:rFonts w:ascii="宋体" w:hAnsi="宋体" w:eastAsia="宋体"/>
          <w:sz w:val="24"/>
        </w:rPr>
        <w:t>（苏）萨文（Г.Н.Савин）著；卢鼎霍译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孔附近的应力集中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（苏）萨文（Г.Н.Савин）著；卢鼎霍译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本书出售、求购地址：https://www.jiaokey.com/book/detail/10651346.html</w:t>
      </w:r>
    </w:p>
    <w:p>
      <w:r>
        <w:t>更多相关图书推荐：https://www.jiaokey.com</w:t>
      </w:r>
    </w:p>
    <w:p>
      <w:r>
        <w:t>（苏）萨文（Г.Н.Савин）著；卢鼎霍译 其他作品：https://www.jiaokey.com/tag/（苏）萨文（Г.Н.Савин）著；卢鼎霍译.html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关键词搜索：https://www.jiaokey.com/tag/孔附近的应力集中.html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