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书名：疏水作用、疏脂作用在有机合成中的庆用</w:t>
      </w:r>
    </w:p>
    <w:p>
      <w:r>
        <w:t>作者:李嫕</w:t>
      </w:r>
    </w:p>
    <w:p>
      <w:r>
        <w:t>出版社: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疏水作用、疏脂作用在有机合成中的庆用评论地址：https://www.jiaokey.com/book/detail/10651095.html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