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书名：金文新考  下  人物集·舜篇续</w:t>
      </w:r>
    </w:p>
    <w:p>
      <w:r>
        <w:t>作者：骆宾基</w:t>
      </w:r>
    </w:p>
    <w:p>
      <w:r>
        <w:t>出版社：太原:山西人民出版社,1987.03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金文新考  下  人物集·舜篇续 评论地址：https://www.jiaokey.com/book/detail/10651036.html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