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上  正编·兵铭集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上  正编·兵铭集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本书出售、求购地址：https://www.jiaokey.com/book/detail/10651033.html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上  正编·兵铭集.html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