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唐石经考异附补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唐石经考异附补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本书出售、求购地址：https://www.jiaokey.com/book/detail/10651030.html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关键词搜索：https://www.jiaokey.com/tag/嘉定钱大昕全集  唐石经考异附补.html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