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钱辛楣先生年谱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钱辛楣先生年谱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本书出售、求购地址：https://www.jiaokey.com/book/detail/10651028.html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钱辛楣先生年谱.html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