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肆  诸史拾遗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肆  诸史拾遗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本书出售、求购地址：https://www.jiaokey.com/book/detail/10651026.html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江苏古籍出版社 出版图书：https://www.jiaokey.com/tag/江苏古籍出版社.html</w:t>
      </w:r>
    </w:p>
    <w:p>
      <w:r>
        <w:t>关键词搜索：https://www.jiaokey.com/tag/嘉定钱大昕全集  肆  诸史拾遗.html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