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弇州山人年谱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弇州山人年谱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本书出售、求购地址：https://www.jiaokey.com/book/detail/10650125.html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弇州山人年谱.html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