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通鉴注辩正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通鉴注辩正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本书出售、求购地址：https://www.jiaokey.com/book/detail/10650121.html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通鉴注辩正.html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